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14  选举表上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14  选举表上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本书出售、求购地址：https://www.jiaokey.com/book/detail/10096356.html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14  选举表上.html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