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3  度支志  货殖志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3  度支志  货殖志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本书出售、求购地址：https://www.jiaokey.com/book/detail/10096345.html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3  度支志  货殖志.html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