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第9册  1943-1945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第9册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本书出售、求购地址：https://www.jiaokey.com/book/detail/10096340.html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第9册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