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第8册  1941-1942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第8册  1941-1942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本书出售、求购地址：https://www.jiaokey.com/book/detail/10096339.html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第8册  1941-1942.html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