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  第7册  1939-1940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  第7册  1939-1940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本书出售、求购地址：https://www.jiaokey.com/book/detail/10096338.html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  第7册  1939-1940.html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