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 第17集  电影集  1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 第17集  电影集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本书出售、求购地址：https://www.jiaokey.com/book/detail/10096269.html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1927-1937  第17集  电影集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