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1927-1937  第10集  散文集  1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1927-1937  第10集  散文集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本书出售、求购地址：https://www.jiaokey.com/book/detail/10096262.html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1927-1937  第10集  散文集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