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17  电影集一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17  电影集一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本书出售、求购地址：https://www.jiaokey.com/book/detail/10096259.html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17  电影集一.html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