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第6集  小说集  4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第6集  小说集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本书出售、求购地址：https://www.jiaokey.com/book/detail/10096258.html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第6集  小说集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