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1927-1937  第3集  小说集  1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1927-1937  第3集  小说集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本书出售、求购地址：https://www.jiaokey.com/book/detail/10096255.html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1927-1937  第3集  小说集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