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书名：中国抗日战争时期大后方文学书系  第6编  诗歌</w:t>
      </w:r>
    </w:p>
    <w:p>
      <w:r>
        <w:t>作者：臧克家主编</w:t>
      </w:r>
    </w:p>
    <w:p>
      <w:r>
        <w:t>出版社：</w:t>
      </w:r>
    </w:p>
    <w:p>
      <w:r>
        <w:t>出版日期：1989.06</w:t>
      </w:r>
    </w:p>
    <w:p>
      <w:r>
        <w:t>总页数：956</w:t>
      </w:r>
    </w:p>
    <w:p>
      <w:r>
        <w:t>更多请访问教客网: www.jiaokey.com</w:t>
      </w:r>
    </w:p>
    <w:p>
      <w:r>
        <w:t>中国抗日战争时期大后方文学书系  第6编  诗歌 评论地址：https://www.jiaokey.com/book/detail/10096233.html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