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第6卷  北洋军阀大事要录  北洋军政人物简志  北洋军阀时期图书目录</w:t>
      </w:r>
    </w:p>
    <w:p>
      <w:r>
        <w:rPr>
          <w:rFonts w:ascii="宋体" w:hAnsi="宋体" w:eastAsia="宋体"/>
          <w:sz w:val="24"/>
        </w:rPr>
        <w:t>中国史学会，中国社会科学院近代史研究所编；章伯锋，李宗一主编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第6卷  北洋军阀大事要录  北洋军政人物简志  北洋军阀时期图书目录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中国史学会，中国社会科学院近代史研究所编；章伯锋，李宗一主编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本书出售、求购地址：https://www.jiaokey.com/book/detail/10096224.html</w:t>
      </w:r>
    </w:p>
    <w:p>
      <w:r>
        <w:t>更多相关图书推荐：https://www.jiaokey.com</w:t>
      </w:r>
    </w:p>
    <w:p>
      <w:r>
        <w:t>中国史学会，中国社会科学院近代史研究所编；章伯锋，李宗一主编 其他作品：https://www.jiaokey.com/tag/中国史学会，中国社会科学院近代史研究所编；章伯锋，李宗一主编.html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关键词搜索：https://www.jiaokey.com/tag/北洋军阀  1912-1928  第6卷  北洋军阀大事要录  北洋军政人物简志  北洋军阀时期图书目录.html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