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郑振铎全集  5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本书出售、求购地址：https://www.jiaokey.com/book/detail/10096201.html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关键词搜索：https://www.jiaokey.com/tag/郑振铎全集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