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9  夜读的境界  生活·写作·语文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9  夜读的境界  生活·写作·语文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本书出售、求购地址：https://www.jiaokey.com/book/detail/10096103.html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9  夜读的境界  生活·写作·语文.html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