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8  希腊之余光  希腊·西洋·翻译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8  希腊之余光  希腊·西洋·翻译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本书出售、求购地址：https://www.jiaokey.com/book/detail/10096102.html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关键词搜索：https://www.jiaokey.com/tag/周作人文类编  8  希腊之余光  希腊·西洋·翻译.html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