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7  日本管窥  日本·日文·日人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7  日本管窥  日本·日文·日人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本书出售、求购地址：https://www.jiaokey.com/book/detail/10096101.html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7  日本管窥  日本·日文·日人.html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