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6  花煞  乡土·民俗·鬼神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6  花煞  乡土·民俗·鬼神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本书出售、求购地址：https://www.jiaokey.com/book/detail/10096100.html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关键词搜索：https://www.jiaokey.com/tag/周作人文类编  6  花煞  乡土·民俗·鬼神.html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