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4  人与虫  自然·科教·文明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4  人与虫  自然·科教·文明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本书出售、求购地址：https://www.jiaokey.com/book/detail/10096098.html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4  人与虫  自然·科教·文明.html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