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第1分册  军事、政治、外交篇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第1分册  军事、政治、外交篇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本书出售、求购地址：https://www.jiaokey.com/book/detail/10096071.html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第1分册  军事、政治、外交篇.html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