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第27册  光绪27年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第27册  光绪27年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本书出售、求购地址：https://www.jiaokey.com/book/detail/10096039.html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第27册  光绪27年.html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