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第15册  光绪15年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第15册  光绪15年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本书出售、求购地址：https://www.jiaokey.com/book/detail/10096027.html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第15册  光绪15年.html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