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第9册  光绪9年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第9册  光绪9年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本书出售、求购地址：https://www.jiaokey.com/book/detail/10096021.html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第9册  光绪9年.html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