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书名：计算机在电路设计中的应用 模型综合与电路CAD</w:t>
      </w:r>
    </w:p>
    <w:p>
      <w:r>
        <w:t>作者：杨绍城主编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计算机在电路设计中的应用 模型综合与电路CAD 评论地址：https://www.jiaokey.com/book/detail/10095971.html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