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书名：电路与设备测试检修技术及仪器</w:t>
      </w:r>
    </w:p>
    <w:p>
      <w:r>
        <w:t>作者：朱锡仁等编著</w:t>
      </w:r>
    </w:p>
    <w:p>
      <w:r>
        <w:t>出版社：北京：清华大学出版社</w:t>
      </w:r>
    </w:p>
    <w:p>
      <w:r>
        <w:t>出版日期：1997.07</w:t>
      </w:r>
    </w:p>
    <w:p>
      <w:r>
        <w:t>总页数：486</w:t>
      </w:r>
    </w:p>
    <w:p>
      <w:r>
        <w:t>更多请访问教客网: www.jiaokey.com</w:t>
      </w:r>
    </w:p>
    <w:p>
      <w:r>
        <w:t>电路与设备测试检修技术及仪器 评论地址：https://www.jiaokey.com/book/detail/10095946.html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