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书名：低压供用电设备的安装、使用、维修</w:t>
      </w:r>
    </w:p>
    <w:p>
      <w:r>
        <w:t>作者：何志汉编著</w:t>
      </w:r>
    </w:p>
    <w:p>
      <w:r>
        <w:t>出版社：合肥：安徽科学技术出版社</w:t>
      </w:r>
    </w:p>
    <w:p>
      <w:r>
        <w:t>出版日期：1994.06</w:t>
      </w:r>
    </w:p>
    <w:p>
      <w:r>
        <w:t>总页数：314</w:t>
      </w:r>
    </w:p>
    <w:p>
      <w:r>
        <w:t>更多请访问教客网: www.jiaokey.com</w:t>
      </w:r>
    </w:p>
    <w:p>
      <w:r>
        <w:t>低压供用电设备的安装、使用、维修 评论地址：https://www.jiaokey.com/book/detail/10095795.html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