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配电网络规划与设计  第2版</w:t>
      </w:r>
    </w:p>
    <w:p>
      <w:r>
        <w:rPr>
          <w:rFonts w:ascii="宋体" w:hAnsi="宋体" w:eastAsia="宋体"/>
          <w:sz w:val="24"/>
        </w:rPr>
        <w:t>（芬兰）（E.拉可维）E.Lakervi，（英）（E.J.霍姆斯）E.J.Holmes著；范明天等译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配电网络规划与设计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（芬兰）（E.拉可维）E.Lakervi，（英）（E.J.霍姆斯）E.J.Holmes著；范明天等译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本书出售、求购地址：https://www.jiaokey.com/book/detail/10095788.html</w:t>
      </w:r>
    </w:p>
    <w:p>
      <w:r>
        <w:t>更多相关图书推荐：https://www.jiaokey.com</w:t>
      </w:r>
    </w:p>
    <w:p>
      <w:r>
        <w:t>（芬兰）（E.拉可维）E.Lakervi，（英）（E.J.霍姆斯）E.J.Holmes著；范明天等译 其他作品：https://www.jiaokey.com/tag/（芬兰）（E.拉可维）E.Lakervi，（英）（E.J.霍姆斯）E.J.Holmes著；范明天等译.html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关键词搜索：https://www.jiaokey.com/tag/配电网络规划与设计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