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书名：谐波抑制和无功功率补偿</w:t>
      </w:r>
    </w:p>
    <w:p>
      <w:r>
        <w:t>作者：王兆安，杨君等编著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总页数：364</w:t>
      </w:r>
    </w:p>
    <w:p>
      <w:r>
        <w:t>更多请访问教客网: www.jiaokey.com</w:t>
      </w:r>
    </w:p>
    <w:p>
      <w:r>
        <w:t>谐波抑制和无功功率补偿 评论地址：https://www.jiaokey.com/book/detail/10095782.html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