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书名：电力系统暂态稳定的能量函数分析</w:t>
      </w:r>
    </w:p>
    <w:p>
      <w:r>
        <w:t>作者：刘笙，汪静编著</w:t>
      </w:r>
    </w:p>
    <w:p>
      <w:r>
        <w:t>出版社：上海：上海交通大学出版社</w:t>
      </w:r>
    </w:p>
    <w:p>
      <w:r>
        <w:t>出版日期：1996.04</w:t>
      </w:r>
    </w:p>
    <w:p>
      <w:r>
        <w:t>总页数：213</w:t>
      </w:r>
    </w:p>
    <w:p>
      <w:r>
        <w:t>更多请访问教客网: www.jiaokey.com</w:t>
      </w:r>
    </w:p>
    <w:p>
      <w:r>
        <w:t>电力系统暂态稳定的能量函数分析 评论地址：https://www.jiaokey.com/book/detail/10095776.html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