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电力系统规划与运行</w:t>
      </w:r>
    </w:p>
    <w:p>
      <w:r>
        <w:rPr>
          <w:rFonts w:ascii="宋体" w:hAnsi="宋体" w:eastAsia="宋体"/>
          <w:sz w:val="24"/>
        </w:rPr>
        <w:t>（日）田村康男编；提兆旭，曹长征译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电力系统规划与运行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（日）田村康男编；提兆旭，曹长征译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本书出售、求购地址：https://www.jiaokey.com/book/detail/10095760.html</w:t>
      </w:r>
    </w:p>
    <w:p>
      <w:r>
        <w:t>更多相关图书推荐：https://www.jiaokey.com</w:t>
      </w:r>
    </w:p>
    <w:p>
      <w:r>
        <w:t>（日）田村康男编；提兆旭，曹长征译 其他作品：https://www.jiaokey.com/tag/（日）田村康男编；提兆旭，曹长征译.html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关键词搜索：https://www.jiaokey.com/tag/电力系统规划与运行.html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