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书名：火电厂给水加热器的运行、维护和检修</w:t>
      </w:r>
    </w:p>
    <w:p>
      <w:r>
        <w:t>作者：董卫国，徐则民编著</w:t>
      </w:r>
    </w:p>
    <w:p>
      <w:r>
        <w:t>出版社：北京：中国电力出版社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火电厂给水加热器的运行、维护和检修 评论地址：https://www.jiaokey.com/book/detail/10095622.html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