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书名：发电厂低循环倍率塔式锅炉</w:t>
      </w:r>
    </w:p>
    <w:p>
      <w:r>
        <w:t>作者:丁尔谋主编</w:t>
      </w:r>
    </w:p>
    <w:p>
      <w:r>
        <w:t>出版社:北京：中国电力出版社</w:t>
      </w:r>
    </w:p>
    <w:p>
      <w:r>
        <w:t>出版日期：1996.07</w:t>
      </w:r>
    </w:p>
    <w:p>
      <w:r>
        <w:t>总页数：307</w:t>
      </w:r>
    </w:p>
    <w:p>
      <w:r>
        <w:t>更多请访问教客网:www.jiaokey.com</w:t>
      </w:r>
    </w:p>
    <w:p>
      <w:r>
        <w:t>发电厂低循环倍率塔式锅炉评论地址：https://www.jiaokey.com/book/detail/10095615.html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