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书名：可编程序控制器的编程及应用--EX.GOULD.GEⅢ系列</w:t>
      </w:r>
    </w:p>
    <w:p>
      <w:r>
        <w:t>作者:吴天福，支长义等编著</w:t>
      </w:r>
    </w:p>
    <w:p>
      <w:r>
        <w:t>出版社:重庆：重庆大学出版社</w:t>
      </w:r>
    </w:p>
    <w:p>
      <w:r>
        <w:t>出版日期：1993.08</w:t>
      </w:r>
    </w:p>
    <w:p>
      <w:r>
        <w:t>总页数：235</w:t>
      </w:r>
    </w:p>
    <w:p>
      <w:r>
        <w:t>更多请访问教客网:www.jiaokey.com</w:t>
      </w:r>
    </w:p>
    <w:p>
      <w:r>
        <w:t>可编程序控制器的编程及应用--EX.GOULD.GEⅢ系列评论地址：https://www.jiaokey.com/book/detail/10095529.html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