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书名：电器及其控制</w:t>
      </w:r>
    </w:p>
    <w:p>
      <w:r>
        <w:t>作者：李桂和主编</w:t>
      </w:r>
    </w:p>
    <w:p>
      <w:r>
        <w:t>出版社：重庆：重庆大学出版社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电器及其控制 评论地址：https://www.jiaokey.com/book/detail/10095515.html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