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变压器最佳容量确定和经济运行</w:t>
      </w:r>
    </w:p>
    <w:p>
      <w:r>
        <w:rPr>
          <w:rFonts w:ascii="宋体" w:hAnsi="宋体" w:eastAsia="宋体"/>
          <w:sz w:val="24"/>
        </w:rPr>
        <w:t>丁毓山，高松主编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变压器最佳容量确定和经济运行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丁毓山，高松主编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本书出售、求购地址：https://www.jiaokey.com/book/detail/10095496.html</w:t>
      </w:r>
    </w:p>
    <w:p>
      <w:r>
        <w:t>更多相关图书推荐：https://www.jiaokey.com</w:t>
      </w:r>
    </w:p>
    <w:p>
      <w:r>
        <w:t>丁毓山，高松主编 其他作品：https://www.jiaokey.com/tag/丁毓山，高松主编.html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关键词搜索：https://www.jiaokey.com/tag/变压器最佳容量确定和经济运行.html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