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8  自动化与通信卷  第3篇  计算机集成制造系统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总页数：100</w:t>
      </w:r>
    </w:p>
    <w:p>
      <w:r>
        <w:t>更多请访问教客网: www.jiaokey.com</w:t>
      </w:r>
    </w:p>
    <w:p>
      <w:r>
        <w:t>电机工程手册  第2版  8  自动化与通信卷  第3篇  计算机集成制造系统 评论地址：https://www.jiaokey.com/book/detail/10095488.html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