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书名：交流调速系统</w:t>
      </w:r>
    </w:p>
    <w:p>
      <w:r>
        <w:t>作者：陈伯时，陈敏逊编著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交流调速系统 评论地址：https://www.jiaokey.com/book/detail/10095444.html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