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计算机在电力企业中的应用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计算机在电力企业中的应用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本书出售、求购地址：https://www.jiaokey.com/book/detail/10095319.html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关键词搜索：https://www.jiaokey.com/tag/计算机在电力企业中的应用.html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