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书名：内燃机有害振动的预防和消减技术</w:t>
      </w:r>
    </w:p>
    <w:p>
      <w:r>
        <w:t>作者：蒋维仁等著</w:t>
      </w:r>
    </w:p>
    <w:p>
      <w:r>
        <w:t>出版社：北京：机械工业出版社</w:t>
      </w:r>
    </w:p>
    <w:p>
      <w:r>
        <w:t>出版日期：1993.05</w:t>
      </w:r>
    </w:p>
    <w:p>
      <w:r>
        <w:t>总页数：157</w:t>
      </w:r>
    </w:p>
    <w:p>
      <w:r>
        <w:t>更多请访问教客网: www.jiaokey.com</w:t>
      </w:r>
    </w:p>
    <w:p>
      <w:r>
        <w:t>内燃机有害振动的预防和消减技术 评论地址：https://www.jiaokey.com/book/detail/10095259.html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