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书名：小型火力发电厂汽轮机设备及运行</w:t>
      </w:r>
    </w:p>
    <w:p>
      <w:r>
        <w:t>作者：西安电力学校汽轮机教研组</w:t>
      </w:r>
    </w:p>
    <w:p>
      <w:r>
        <w:t>出版社：北京：水利电力出版社</w:t>
      </w:r>
    </w:p>
    <w:p>
      <w:r>
        <w:t>出版日期：1987.06</w:t>
      </w:r>
    </w:p>
    <w:p>
      <w:r>
        <w:t>总页数：271</w:t>
      </w:r>
    </w:p>
    <w:p>
      <w:r>
        <w:t>更多请访问教客网: www.jiaokey.com</w:t>
      </w:r>
    </w:p>
    <w:p>
      <w:r>
        <w:t>小型火力发电厂汽轮机设备及运行 评论地址：https://www.jiaokey.com/book/detail/10095204.html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