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书名：卧式快装锅炉安装、运行和检修</w:t>
      </w:r>
    </w:p>
    <w:p>
      <w:r>
        <w:t>作者：李仁华，严宝康等编著</w:t>
      </w:r>
    </w:p>
    <w:p>
      <w:r>
        <w:t>出版社：北京：劳动人事出版社</w:t>
      </w:r>
    </w:p>
    <w:p>
      <w:r>
        <w:t>出版日期：1989.04</w:t>
      </w:r>
    </w:p>
    <w:p>
      <w:r>
        <w:t>总页数：191</w:t>
      </w:r>
    </w:p>
    <w:p>
      <w:r>
        <w:t>更多请访问教客网: www.jiaokey.com</w:t>
      </w:r>
    </w:p>
    <w:p>
      <w:r>
        <w:t>卧式快装锅炉安装、运行和检修 评论地址：https://www.jiaokey.com/book/detail/10095174.html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