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书名：实用无污染防垢技术</w:t>
      </w:r>
    </w:p>
    <w:p>
      <w:r>
        <w:t>作者：窦照英，周军等编著</w:t>
      </w:r>
    </w:p>
    <w:p>
      <w:r>
        <w:t>出版社：北京:化学工业出版社,1999.04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实用无污染防垢技术 评论地址：https://www.jiaokey.com/book/detail/10095171.html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