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书名：锅炉压力容器焊工考工问答</w:t>
      </w:r>
    </w:p>
    <w:p>
      <w:r>
        <w:t>作者：张静政编</w:t>
      </w:r>
    </w:p>
    <w:p>
      <w:r>
        <w:t>出版社：上海：上海交通大学出版社</w:t>
      </w:r>
    </w:p>
    <w:p>
      <w:r>
        <w:t>出版日期：1987.08</w:t>
      </w:r>
    </w:p>
    <w:p>
      <w:r>
        <w:t>总页数：357</w:t>
      </w:r>
    </w:p>
    <w:p>
      <w:r>
        <w:t>更多请访问教客网: www.jiaokey.com</w:t>
      </w:r>
    </w:p>
    <w:p>
      <w:r>
        <w:t>锅炉压力容器焊工考工问答 评论地址：https://www.jiaokey.com/book/detail/10095164.html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