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  窑  炉运行管理及测试技术实用手册</w:t>
      </w:r>
    </w:p>
    <w:p>
      <w:r>
        <w:t>作者：何兆德，张长春等编著</w:t>
      </w:r>
    </w:p>
    <w:p>
      <w:r>
        <w:t>出版社：北京:中国环境科学出版社,1993.09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锅  窑  炉运行管理及测试技术实用手册 评论地址：https://www.jiaokey.com/book/detail/10095163.html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