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锅炉原理及计算</w:t>
      </w:r>
    </w:p>
    <w:p>
      <w:r>
        <w:rPr>
          <w:rFonts w:ascii="宋体" w:hAnsi="宋体" w:eastAsia="宋体"/>
          <w:sz w:val="24"/>
        </w:rPr>
        <w:t>马俊凯 沈幼庭主编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马俊凯 沈幼庭主编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本书出售、求购地址：https://www.jiaokey.com/book/detail/10095120.html</w:t>
      </w:r>
    </w:p>
    <w:p>
      <w:r>
        <w:t>更多相关图书推荐：https://www.jiaokey.com</w:t>
      </w:r>
    </w:p>
    <w:p>
      <w:r>
        <w:t>马俊凯 沈幼庭主编 其他作品：https://www.jiaokey.com/tag/马俊凯 沈幼庭主编.html</w:t>
      </w:r>
    </w:p>
    <w:p>
      <w:r>
        <w:t>科学出版社 出版图书：https://www.jiaokey.com/tag/科学出版社.html</w:t>
      </w:r>
    </w:p>
    <w:p>
      <w:r>
        <w:t>关键词搜索：https://www.jiaokey.com/tag/锅炉原理及计算.html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