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书名：锅炉与压力容器用钢  修订本</w:t>
      </w:r>
    </w:p>
    <w:p>
      <w:r>
        <w:t>作者：章燕谋著</w:t>
      </w:r>
    </w:p>
    <w:p>
      <w:r>
        <w:t>出版社：西安:西安交通大学出版社,1997.01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锅炉与压力容器用钢  修订本 评论地址：https://www.jiaokey.com/book/detail/10095111.html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