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书名：热管在热能工程中应用</w:t>
      </w:r>
    </w:p>
    <w:p>
      <w:r>
        <w:t>作者：吴存真，刘光铎编</w:t>
      </w:r>
    </w:p>
    <w:p>
      <w:r>
        <w:t>出版社：北京：水利电力出版社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热管在热能工程中应用 评论地址：https://www.jiaokey.com/book/detail/10095099.html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