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实用热管技术</w:t>
      </w:r>
    </w:p>
    <w:p>
      <w:r>
        <w:rPr>
          <w:rFonts w:ascii="宋体" w:hAnsi="宋体" w:eastAsia="宋体"/>
          <w:sz w:val="24"/>
        </w:rPr>
        <w:t>（日）池田义雄等编著；商改宋，李鹏龄译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实用热管技术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（日）池田义雄等编著；商改宋，李鹏龄译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本书出售、求购地址：https://www.jiaokey.com/book/detail/10095093.html</w:t>
      </w:r>
    </w:p>
    <w:p>
      <w:r>
        <w:t>更多相关图书推荐：https://www.jiaokey.com</w:t>
      </w:r>
    </w:p>
    <w:p>
      <w:r>
        <w:t>（日）池田义雄等编著；商改宋，李鹏龄译 其他作品：https://www.jiaokey.com/tag/（日）池田义雄等编著；商改宋，李鹏龄译.html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关键词搜索：https://www.jiaokey.com/tag/实用热管技术.html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