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书名：锅炉和窑炉节能热管换热器</w:t>
      </w:r>
    </w:p>
    <w:p>
      <w:r>
        <w:t>作者：方彬，白文彬编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总页数：166</w:t>
      </w:r>
    </w:p>
    <w:p>
      <w:r>
        <w:t>更多请访问教客网: www.jiaokey.com</w:t>
      </w:r>
    </w:p>
    <w:p>
      <w:r>
        <w:t>锅炉和窑炉节能热管换热器 评论地址：https://www.jiaokey.com/book/detail/10095087.html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