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书名：涡轮机械中的气动热力学和流动</w:t>
      </w:r>
    </w:p>
    <w:p>
      <w:r>
        <w:t>作者：（美）瓦夫拉（M.H.Vavra）著；徐家驹译</w:t>
      </w:r>
    </w:p>
    <w:p>
      <w:r>
        <w:t>出版社：北京：机械工业出版社</w:t>
      </w:r>
    </w:p>
    <w:p>
      <w:r>
        <w:t>出版日期：1984.08</w:t>
      </w:r>
    </w:p>
    <w:p>
      <w:r>
        <w:t>总页数：575</w:t>
      </w:r>
    </w:p>
    <w:p>
      <w:r>
        <w:t>更多请访问教客网: www.jiaokey.com</w:t>
      </w:r>
    </w:p>
    <w:p>
      <w:r>
        <w:t>涡轮机械中的气动热力学和流动 评论地址：https://www.jiaokey.com/book/detail/10095077.html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