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工程热力学--理论基础及工程应用</w:t>
      </w:r>
    </w:p>
    <w:p>
      <w:r>
        <w:rPr>
          <w:rFonts w:ascii="宋体" w:hAnsi="宋体" w:eastAsia="宋体"/>
          <w:sz w:val="24"/>
        </w:rPr>
        <w:t>（联邦德国）H.D.贝尔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工程热力学--理论基础及工程应用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（联邦德国）H.D.贝尔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本书出售、求购地址：https://www.jiaokey.com/book/detail/10095049.html</w:t>
      </w:r>
    </w:p>
    <w:p>
      <w:r>
        <w:t>更多相关图书推荐：https://www.jiaokey.com</w:t>
      </w:r>
    </w:p>
    <w:p>
      <w:r>
        <w:t>（联邦德国）H.D.贝尔 其他作品：https://www.jiaokey.com/tag/（联邦德国）H.D.贝尔.html</w:t>
      </w:r>
    </w:p>
    <w:p>
      <w:r>
        <w:t>科学出版社 出版图书：https://www.jiaokey.com/tag/科学出版社.html</w:t>
      </w:r>
    </w:p>
    <w:p>
      <w:r>
        <w:t>关键词搜索：https://www.jiaokey.com/tag/工程热力学--理论基础及工程应用.html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